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279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813085484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0412365400285002792520147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